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1429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Енкаевская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Маслова Г.Н.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2304877)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2"/>
      <w:r>
        <w:rPr>
          <w:rFonts w:ascii="Times New Roman" w:hAnsi="Times New Roman"/>
          <w:b/>
          <w:i w:val="false"/>
          <w:color w:val="000000"/>
          <w:sz w:val="28"/>
        </w:rPr>
        <w:t>Чётово</w:t>
      </w:r>
      <w:bookmarkEnd w:id="2"/>
      <w:r>
        <w:rPr>
          <w:rFonts w:ascii="Times New Roman" w:hAnsi="Times New Roman"/>
          <w:b/>
          <w:i w:val="false"/>
          <w:color w:val="000000"/>
          <w:sz w:val="28"/>
        </w:rPr>
        <w:t xml:space="preserve">‌ </w:t>
      </w:r>
      <w:bookmarkStart w:name="7bcf231d-60ce-4601-b24b-153af6cd5e58"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142909" w:id="4"/>
    <w:p>
      <w:pPr>
        <w:sectPr>
          <w:pgSz w:w="11906" w:h="16383" w:orient="portrait"/>
        </w:sectPr>
      </w:pPr>
    </w:p>
    <w:bookmarkEnd w:id="4"/>
    <w:bookmarkEnd w:id="0"/>
    <w:bookmarkStart w:name="block-17142910"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7142910" w:id="6"/>
    <w:p>
      <w:pPr>
        <w:sectPr>
          <w:pgSz w:w="11906" w:h="16383" w:orient="portrait"/>
        </w:sectPr>
      </w:pPr>
    </w:p>
    <w:bookmarkEnd w:id="6"/>
    <w:bookmarkEnd w:id="5"/>
    <w:bookmarkStart w:name="block-17142911"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7142911" w:id="8"/>
    <w:p>
      <w:pPr>
        <w:sectPr>
          <w:pgSz w:w="11906" w:h="16383" w:orient="portrait"/>
        </w:sectPr>
      </w:pPr>
    </w:p>
    <w:bookmarkEnd w:id="8"/>
    <w:bookmarkEnd w:id="7"/>
    <w:bookmarkStart w:name="block-17142907" w:id="9"/>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7142907" w:id="10"/>
    <w:p>
      <w:pPr>
        <w:sectPr>
          <w:pgSz w:w="11906" w:h="16383" w:orient="portrait"/>
        </w:sectPr>
      </w:pPr>
    </w:p>
    <w:bookmarkEnd w:id="10"/>
    <w:bookmarkEnd w:id="9"/>
    <w:bookmarkStart w:name="block-17142908"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17142908" w:id="12"/>
    <w:p>
      <w:pPr>
        <w:sectPr>
          <w:pgSz w:w="16383" w:h="11906" w:orient="landscape"/>
        </w:sectPr>
      </w:pPr>
    </w:p>
    <w:bookmarkEnd w:id="12"/>
    <w:bookmarkEnd w:id="11"/>
    <w:bookmarkStart w:name="block-17142913"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142913" w:id="14"/>
    <w:p>
      <w:pPr>
        <w:sectPr>
          <w:pgSz w:w="16383" w:h="11906" w:orient="landscape"/>
        </w:sectPr>
      </w:pPr>
    </w:p>
    <w:bookmarkEnd w:id="14"/>
    <w:bookmarkEnd w:id="13"/>
    <w:bookmarkStart w:name="block-17142912"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142912"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